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B6B67" w:rsidRDefault="00FF2C32" w14:paraId="6151C065" w14:textId="76DE725F">
      <w:pPr>
        <w:pStyle w:val="Heading1"/>
      </w:pPr>
      <w:r w:rsidR="3FB3F75A">
        <w:drawing>
          <wp:inline wp14:editId="3B748DAA" wp14:anchorId="232AD871">
            <wp:extent cx="1764349" cy="695325"/>
            <wp:effectExtent l="0" t="0" r="0" b="0"/>
            <wp:docPr id="89973708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99737083" name="Picture 899737083"/>
                    <pic:cNvPicPr/>
                  </pic:nvPicPr>
                  <pic:blipFill>
                    <a:blip xmlns:r="http://schemas.openxmlformats.org/officeDocument/2006/relationships" r:embed="rId75087000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64349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B67" w:rsidRDefault="00FF2C32" w14:paraId="51038F38" w14:textId="12A9EC7F">
      <w:pPr>
        <w:pStyle w:val="Heading1"/>
      </w:pPr>
      <w:r w:rsidR="3FB3F75A">
        <w:rPr/>
        <w:t>Prim</w:t>
      </w:r>
      <w:r w:rsidR="51B4B516">
        <w:rPr/>
        <w:t>ary Music Skills &amp; Confidence Questionnaire</w:t>
      </w:r>
    </w:p>
    <w:p w:rsidR="149A9127" w:rsidP="149A9127" w:rsidRDefault="149A9127" w14:paraId="43C8E9EB" w14:textId="0BD57F60">
      <w:pPr>
        <w:pStyle w:val="Normal"/>
      </w:pPr>
    </w:p>
    <w:p w:rsidR="008B6B67" w:rsidP="149A9127" w:rsidRDefault="00FF2C32" w14:paraId="6ABE7425" w14:textId="7D0D59E8">
      <w:pPr>
        <w:rPr>
          <w:b w:val="1"/>
          <w:bCs w:val="1"/>
        </w:rPr>
      </w:pPr>
      <w:r w:rsidRPr="149A9127" w:rsidR="51B4B516">
        <w:rPr>
          <w:b w:val="1"/>
          <w:bCs w:val="1"/>
        </w:rPr>
        <w:t>About this questionnaire</w:t>
      </w:r>
      <w:r>
        <w:br/>
      </w:r>
    </w:p>
    <w:p w:rsidR="008B6B67" w:rsidRDefault="00FF2C32" w14:paraId="109A2EF0" w14:textId="185D6850">
      <w:r w:rsidR="51B4B516">
        <w:rPr/>
        <w:t>This questionnaire helps school leaders understand staff confidence in teaching music, how often music is taught, and what support may be helpful. It takes around 5 minutes to complete.</w:t>
      </w:r>
    </w:p>
    <w:p w:rsidR="008B6B67" w:rsidRDefault="00FF2C32" w14:paraId="06076DA1" w14:noSpellErr="1" w14:textId="51D58F5E">
      <w:pPr>
        <w:pStyle w:val="Heading2"/>
      </w:pPr>
      <w:r w:rsidR="00FF2C32">
        <w:rPr/>
        <w:t>Section 1: About You</w:t>
      </w:r>
    </w:p>
    <w:p w:rsidR="7AC49262" w:rsidP="7AC49262" w:rsidRDefault="7AC49262" w14:paraId="439E7874" w14:textId="32626484">
      <w:pPr>
        <w:pStyle w:val="Normal"/>
      </w:pPr>
    </w:p>
    <w:p w:rsidR="008B6B67" w:rsidRDefault="00FF2C32" w14:noSpellErr="1" w14:paraId="07375D27" w14:textId="7594F372">
      <w:r w:rsidR="00FF2C32">
        <w:rPr/>
        <w:t>1. What is your role?</w:t>
      </w:r>
    </w:p>
    <w:p w:rsidR="008B6B67" w:rsidRDefault="00FF2C32" w14:paraId="6605750E" w14:textId="6D1D15E4">
      <w:r>
        <w:br/>
      </w:r>
      <w:r w:rsidR="00FF2C32">
        <w:rPr/>
        <w:t>☐ Class teacher</w:t>
      </w:r>
      <w:r>
        <w:br/>
      </w:r>
      <w:r w:rsidR="00FF2C32">
        <w:rPr/>
        <w:t>☐ Subject leader for music</w:t>
      </w:r>
      <w:r>
        <w:br/>
      </w:r>
      <w:r w:rsidR="00FF2C32">
        <w:rPr/>
        <w:t>☐ Senior leader</w:t>
      </w:r>
      <w:r>
        <w:br/>
      </w:r>
      <w:r w:rsidR="00FF2C32">
        <w:rPr/>
        <w:t>☐ Early Career Teacher (ECT)</w:t>
      </w:r>
      <w:r>
        <w:br/>
      </w:r>
      <w:r w:rsidR="00FF2C32">
        <w:rPr/>
        <w:t>☐ Other (please specify): ___________</w:t>
      </w:r>
    </w:p>
    <w:p w:rsidR="008B6B67" w:rsidRDefault="00FF2C32" w14:noSpellErr="1" w14:paraId="421C022F" w14:textId="03D153AF">
      <w:r w:rsidR="00FF2C32">
        <w:rPr/>
        <w:t>2. Which year group(s) do you currently teach?</w:t>
      </w:r>
    </w:p>
    <w:p w:rsidR="008B6B67" w:rsidRDefault="00FF2C32" w14:paraId="7A68836F" w14:textId="23493BE7">
      <w:r>
        <w:br/>
      </w:r>
      <w:r w:rsidR="00FF2C32">
        <w:rPr/>
        <w:t>☐ EYFS  ☐ Year 1  ☐ Year 2  ☐ Year 3  ☐ Year 4  ☐ Year 5  ☐ Year 6  ☐ Mixed / whole school</w:t>
      </w:r>
    </w:p>
    <w:p w:rsidR="008B6B67" w:rsidRDefault="00FF2C32" w14:paraId="16872200" w14:noSpellErr="1" w14:textId="02D37C21">
      <w:pPr>
        <w:pStyle w:val="Heading2"/>
      </w:pPr>
      <w:r w:rsidR="00FF2C32">
        <w:rPr/>
        <w:t>Section 2: Music Teaching Frequency</w:t>
      </w:r>
    </w:p>
    <w:p w:rsidR="7AC49262" w:rsidP="7AC49262" w:rsidRDefault="7AC49262" w14:paraId="3081C580" w14:textId="0016FDA8">
      <w:pPr>
        <w:pStyle w:val="Normal"/>
      </w:pPr>
    </w:p>
    <w:p w:rsidR="008B6B67" w:rsidRDefault="00FF2C32" w14:noSpellErr="1" w14:paraId="2946872B" w14:textId="7E90F338">
      <w:r w:rsidR="00FF2C32">
        <w:rPr/>
        <w:t>3. How often do you currently teach music to your class(es)?</w:t>
      </w:r>
      <w:r>
        <w:br/>
      </w:r>
    </w:p>
    <w:p w:rsidR="008B6B67" w:rsidRDefault="00FF2C32" w14:paraId="59302A66" w14:textId="5DFE2507">
      <w:r w:rsidR="00FF2C32">
        <w:rPr/>
        <w:t>☐ At least once every week</w:t>
      </w:r>
      <w:r>
        <w:br/>
      </w:r>
      <w:r w:rsidR="00FF2C32">
        <w:rPr/>
        <w:t>☐ Two or three times a month</w:t>
      </w:r>
      <w:r>
        <w:br/>
      </w:r>
      <w:r w:rsidR="00FF2C32">
        <w:rPr/>
        <w:t>☐ About once a month</w:t>
      </w:r>
      <w:r>
        <w:br/>
      </w:r>
      <w:r w:rsidR="00FF2C32">
        <w:rPr/>
        <w:t>☐ Less than once a month</w:t>
      </w:r>
      <w:r>
        <w:br/>
      </w:r>
      <w:r w:rsidR="00FF2C32">
        <w:rPr/>
        <w:t>☐ Not currently teaching music</w:t>
      </w:r>
    </w:p>
    <w:p w:rsidR="008B6B67" w:rsidRDefault="00FF2C32" w14:paraId="27D76113" w14:noSpellErr="1" w14:textId="496048C5">
      <w:pPr>
        <w:pStyle w:val="Heading2"/>
      </w:pPr>
      <w:r w:rsidR="00FF2C32">
        <w:rPr/>
        <w:t>Section 3: Confidence in Teaching Music</w:t>
      </w:r>
    </w:p>
    <w:p w:rsidR="7AC49262" w:rsidRDefault="7AC49262" w14:paraId="225014B8" w14:textId="5F761D11"/>
    <w:p w:rsidR="008B6B67" w:rsidRDefault="00FF2C32" w14:paraId="0CB3DD76" w14:noSpellErr="1" w14:textId="199F0F33">
      <w:r w:rsidR="00FF2C32">
        <w:rPr/>
        <w:t>4. How confident do you feel teaching music overall?</w:t>
      </w:r>
      <w:r>
        <w:br/>
      </w:r>
      <w:r w:rsidR="00FF2C32">
        <w:rPr/>
        <w:t>☐ Very confident  ☐ Fairly confident  ☐ Neither confident nor unconfident  ☐ Not very confident  ☐ Not confident at all</w:t>
      </w:r>
    </w:p>
    <w:p w:rsidR="7AC49262" w:rsidRDefault="7AC49262" w14:paraId="33072F77" w14:textId="5AD03296"/>
    <w:p w:rsidR="008B6B67" w:rsidRDefault="00FF2C32" w14:paraId="6B43BD40" w14:textId="77777777">
      <w:r>
        <w:t>5. How confident do you feel with the following aspects of music teaching? (Tick one box per row)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8B6B67" w14:paraId="345E8020" w14:textId="77777777">
        <w:tc>
          <w:tcPr>
            <w:tcW w:w="1728" w:type="dxa"/>
          </w:tcPr>
          <w:p w:rsidR="008B6B67" w:rsidRDefault="00FF2C32" w14:paraId="20C021BC" w14:textId="77777777">
            <w:r>
              <w:t>Aspect</w:t>
            </w:r>
          </w:p>
        </w:tc>
        <w:tc>
          <w:tcPr>
            <w:tcW w:w="1728" w:type="dxa"/>
          </w:tcPr>
          <w:p w:rsidR="008B6B67" w:rsidRDefault="00FF2C32" w14:paraId="05DAE8EA" w14:textId="77777777">
            <w:r>
              <w:t>Very confident</w:t>
            </w:r>
          </w:p>
        </w:tc>
        <w:tc>
          <w:tcPr>
            <w:tcW w:w="1728" w:type="dxa"/>
          </w:tcPr>
          <w:p w:rsidR="008B6B67" w:rsidRDefault="00FF2C32" w14:paraId="3A2614A7" w14:textId="77777777">
            <w:r>
              <w:t>Fairly confident</w:t>
            </w:r>
          </w:p>
        </w:tc>
        <w:tc>
          <w:tcPr>
            <w:tcW w:w="1728" w:type="dxa"/>
          </w:tcPr>
          <w:p w:rsidR="008B6B67" w:rsidRDefault="00FF2C32" w14:paraId="61F3149F" w14:textId="77777777">
            <w:r>
              <w:t>Not very confident</w:t>
            </w:r>
          </w:p>
        </w:tc>
        <w:tc>
          <w:tcPr>
            <w:tcW w:w="1728" w:type="dxa"/>
          </w:tcPr>
          <w:p w:rsidR="008B6B67" w:rsidRDefault="00FF2C32" w14:paraId="456AFC51" w14:textId="77777777">
            <w:r>
              <w:t>Not confident at all</w:t>
            </w:r>
          </w:p>
        </w:tc>
      </w:tr>
      <w:tr w:rsidR="008B6B67" w14:paraId="4D95D0C5" w14:textId="77777777">
        <w:tc>
          <w:tcPr>
            <w:tcW w:w="1728" w:type="dxa"/>
          </w:tcPr>
          <w:p w:rsidR="008B6B67" w:rsidRDefault="00FF2C32" w14:paraId="28661728" w14:textId="77777777">
            <w:r>
              <w:t>Leading singing</w:t>
            </w:r>
          </w:p>
        </w:tc>
        <w:tc>
          <w:tcPr>
            <w:tcW w:w="1728" w:type="dxa"/>
          </w:tcPr>
          <w:p w:rsidR="008B6B67" w:rsidRDefault="00FF2C32" w14:paraId="6F93109A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77F0D130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6C961858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5530D630" w14:textId="77777777">
            <w:r>
              <w:t>☐</w:t>
            </w:r>
          </w:p>
        </w:tc>
      </w:tr>
      <w:tr w:rsidR="008B6B67" w14:paraId="2CFB6FA0" w14:textId="77777777">
        <w:tc>
          <w:tcPr>
            <w:tcW w:w="1728" w:type="dxa"/>
          </w:tcPr>
          <w:p w:rsidR="008B6B67" w:rsidRDefault="00FF2C32" w14:paraId="0776ED89" w14:textId="77777777">
            <w:r>
              <w:t>Teaching rhythm and pulse</w:t>
            </w:r>
          </w:p>
        </w:tc>
        <w:tc>
          <w:tcPr>
            <w:tcW w:w="1728" w:type="dxa"/>
          </w:tcPr>
          <w:p w:rsidR="008B6B67" w:rsidRDefault="00FF2C32" w14:paraId="78835DAF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62ADF643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46CD5390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4E0B9261" w14:textId="77777777">
            <w:r>
              <w:t>☐</w:t>
            </w:r>
          </w:p>
        </w:tc>
      </w:tr>
      <w:tr w:rsidR="008B6B67" w14:paraId="4D295465" w14:textId="77777777">
        <w:tc>
          <w:tcPr>
            <w:tcW w:w="1728" w:type="dxa"/>
          </w:tcPr>
          <w:p w:rsidR="008B6B67" w:rsidRDefault="00FF2C32" w14:paraId="44F6258A" w14:textId="77777777">
            <w:r>
              <w:t>Teaching pitch and melody</w:t>
            </w:r>
          </w:p>
        </w:tc>
        <w:tc>
          <w:tcPr>
            <w:tcW w:w="1728" w:type="dxa"/>
          </w:tcPr>
          <w:p w:rsidR="008B6B67" w:rsidRDefault="00FF2C32" w14:paraId="320B05DC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6BECA3E2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70580292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7B678369" w14:textId="77777777">
            <w:r>
              <w:t>☐</w:t>
            </w:r>
          </w:p>
        </w:tc>
      </w:tr>
      <w:tr w:rsidR="008B6B67" w14:paraId="055A4102" w14:textId="77777777">
        <w:tc>
          <w:tcPr>
            <w:tcW w:w="1728" w:type="dxa"/>
          </w:tcPr>
          <w:p w:rsidR="008B6B67" w:rsidRDefault="00FF2C32" w14:paraId="45978D45" w14:textId="77777777">
            <w:r>
              <w:t>Using classroom instruments</w:t>
            </w:r>
          </w:p>
        </w:tc>
        <w:tc>
          <w:tcPr>
            <w:tcW w:w="1728" w:type="dxa"/>
          </w:tcPr>
          <w:p w:rsidR="008B6B67" w:rsidRDefault="00FF2C32" w14:paraId="62135D17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1BE73112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0F5240BB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6189FA75" w14:textId="77777777">
            <w:r>
              <w:t>☐</w:t>
            </w:r>
          </w:p>
        </w:tc>
      </w:tr>
      <w:tr w:rsidR="008B6B67" w14:paraId="152D1F5A" w14:textId="77777777">
        <w:tc>
          <w:tcPr>
            <w:tcW w:w="1728" w:type="dxa"/>
          </w:tcPr>
          <w:p w:rsidR="008B6B67" w:rsidRDefault="00FF2C32" w14:paraId="727CAFC8" w14:textId="77777777">
            <w:r>
              <w:t>Managing behaviour in music lessons</w:t>
            </w:r>
          </w:p>
        </w:tc>
        <w:tc>
          <w:tcPr>
            <w:tcW w:w="1728" w:type="dxa"/>
          </w:tcPr>
          <w:p w:rsidR="008B6B67" w:rsidRDefault="00FF2C32" w14:paraId="3470857E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5BBDF3BC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213C5FA5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242E0972" w14:textId="77777777">
            <w:r>
              <w:t>☐</w:t>
            </w:r>
          </w:p>
        </w:tc>
      </w:tr>
      <w:tr w:rsidR="008B6B67" w14:paraId="4C7227E8" w14:textId="77777777">
        <w:tc>
          <w:tcPr>
            <w:tcW w:w="1728" w:type="dxa"/>
          </w:tcPr>
          <w:p w:rsidR="008B6B67" w:rsidRDefault="00FF2C32" w14:paraId="7F18775D" w14:textId="77777777">
            <w:r>
              <w:t>Including pupils with SEND</w:t>
            </w:r>
          </w:p>
        </w:tc>
        <w:tc>
          <w:tcPr>
            <w:tcW w:w="1728" w:type="dxa"/>
          </w:tcPr>
          <w:p w:rsidR="008B6B67" w:rsidRDefault="00FF2C32" w14:paraId="68A82969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1649A073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219D268F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24DCFA11" w14:textId="77777777">
            <w:r>
              <w:t>☐</w:t>
            </w:r>
          </w:p>
        </w:tc>
      </w:tr>
      <w:tr w:rsidR="008B6B67" w14:paraId="4A6AC951" w14:textId="77777777">
        <w:tc>
          <w:tcPr>
            <w:tcW w:w="1728" w:type="dxa"/>
          </w:tcPr>
          <w:p w:rsidR="008B6B67" w:rsidRDefault="00FF2C32" w14:paraId="5271BEEE" w14:textId="77777777">
            <w:r>
              <w:t>Assessing progress in music</w:t>
            </w:r>
          </w:p>
        </w:tc>
        <w:tc>
          <w:tcPr>
            <w:tcW w:w="1728" w:type="dxa"/>
          </w:tcPr>
          <w:p w:rsidR="008B6B67" w:rsidRDefault="00FF2C32" w14:paraId="70B68D85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26601816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4F88C5B4" w14:textId="77777777">
            <w:r>
              <w:t>☐</w:t>
            </w:r>
          </w:p>
        </w:tc>
        <w:tc>
          <w:tcPr>
            <w:tcW w:w="1728" w:type="dxa"/>
          </w:tcPr>
          <w:p w:rsidR="008B6B67" w:rsidRDefault="00FF2C32" w14:paraId="4D156FB1" w14:textId="77777777">
            <w:r>
              <w:t>☐</w:t>
            </w:r>
          </w:p>
        </w:tc>
      </w:tr>
    </w:tbl>
    <w:p w:rsidR="008B6B67" w:rsidRDefault="00FF2C32" w14:paraId="7DBA1777" w14:noSpellErr="1" w14:textId="0FF3E785">
      <w:pPr>
        <w:pStyle w:val="Heading2"/>
      </w:pPr>
      <w:r w:rsidR="00FF2C32">
        <w:rPr/>
        <w:t>Section 4: Skills and Experience</w:t>
      </w:r>
    </w:p>
    <w:p w:rsidR="7AC49262" w:rsidRDefault="7AC49262" w14:paraId="0898EF01" w14:textId="737F534F"/>
    <w:p w:rsidR="008B6B67" w:rsidRDefault="00FF2C32" w14:paraId="672337C6" w14:textId="77777777">
      <w:r>
        <w:t>6. Which best describes your musical background?</w:t>
      </w:r>
      <w:r>
        <w:br/>
      </w:r>
      <w:r>
        <w:t>☐ No formal musical training</w:t>
      </w:r>
      <w:r>
        <w:br/>
      </w:r>
      <w:r>
        <w:t>☐</w:t>
      </w:r>
      <w:r>
        <w:t xml:space="preserve"> Some music learning at school</w:t>
      </w:r>
      <w:r>
        <w:br/>
      </w:r>
      <w:r>
        <w:t>☐ Play or sing at a basic level</w:t>
      </w:r>
      <w:r>
        <w:br/>
      </w:r>
      <w:r>
        <w:t>☐ Play or sing confidently</w:t>
      </w:r>
      <w:r>
        <w:br/>
      </w:r>
      <w:r>
        <w:t>☐ Specialist musical training</w:t>
      </w:r>
    </w:p>
    <w:p w:rsidR="008B6B67" w:rsidRDefault="00FF2C32" w14:paraId="4D1F9766" w14:textId="77777777">
      <w:r>
        <w:t>7. Do you play a musical instrument or sing regularly?</w:t>
      </w:r>
      <w:r>
        <w:br/>
      </w:r>
      <w:r>
        <w:t>☐ Yes  ☐ A little  ☐ No</w:t>
      </w:r>
    </w:p>
    <w:p w:rsidR="008B6B67" w:rsidRDefault="00FF2C32" w14:paraId="4FFFF02E" w14:noSpellErr="1" w14:textId="2B7C0B87">
      <w:pPr>
        <w:pStyle w:val="Heading2"/>
      </w:pPr>
      <w:r w:rsidR="00FF2C32">
        <w:rPr/>
        <w:t>Section 5: Curriculum, Resources and Inclusion</w:t>
      </w:r>
    </w:p>
    <w:p w:rsidR="7AC49262" w:rsidRDefault="7AC49262" w14:paraId="5D0F36CC" w14:textId="6D8C6122"/>
    <w:p w:rsidR="008B6B67" w:rsidRDefault="00FF2C32" w14:paraId="28AE0388" w14:textId="77777777">
      <w:r>
        <w:t>8. How clear do you feel about what should be taught in music across the year?</w:t>
      </w:r>
      <w:r>
        <w:br/>
      </w:r>
      <w:r>
        <w:t>☐ Very clear  ☐ Fairly clear  ☐ Not very clear  ☐ Not clear at all</w:t>
      </w:r>
    </w:p>
    <w:p w:rsidR="008B6B67" w:rsidRDefault="00FF2C32" w14:paraId="36CA44AF" w14:textId="77777777">
      <w:r>
        <w:t>9. What resources are usually used for music teaching?</w:t>
      </w:r>
      <w:r>
        <w:br/>
      </w:r>
      <w:r>
        <w:t>☐ A published scheme</w:t>
      </w:r>
      <w:r>
        <w:br/>
      </w:r>
      <w:r>
        <w:t>☐ Online videos or backing tracks</w:t>
      </w:r>
      <w:r>
        <w:br/>
      </w:r>
      <w:r>
        <w:t>☐ School-made resources</w:t>
      </w:r>
      <w:r>
        <w:br/>
      </w:r>
      <w:r>
        <w:t>☐ Visiting teachers</w:t>
      </w:r>
      <w:r>
        <w:br/>
      </w:r>
      <w:r>
        <w:t>☐ Unsure</w:t>
      </w:r>
    </w:p>
    <w:p w:rsidR="008B6B67" w:rsidRDefault="00FF2C32" w14:noSpellErr="1" w14:paraId="66FF8B33" w14:textId="5CE4517E">
      <w:r w:rsidR="00FF2C32">
        <w:rPr/>
        <w:t>10. How confident do staff feel including all pupils in music lessons (e.g. SEND, EAL, anxious pupils)?</w:t>
      </w:r>
      <w:r>
        <w:br/>
      </w:r>
    </w:p>
    <w:p w:rsidR="008B6B67" w:rsidRDefault="00FF2C32" w14:paraId="08B9C3F8" w14:textId="6C3E7562">
      <w:r w:rsidR="00FF2C32">
        <w:rPr/>
        <w:t>☐ Very confident  ☐ Fairly confident  ☐ Not very confident  ☐ Not confident at all</w:t>
      </w:r>
    </w:p>
    <w:p w:rsidR="008B6B67" w:rsidRDefault="00FF2C32" w14:paraId="599FC521" w14:noSpellErr="1" w14:textId="7D1A8E19">
      <w:pPr>
        <w:pStyle w:val="Heading2"/>
      </w:pPr>
      <w:r w:rsidR="00FF2C32">
        <w:rPr/>
        <w:t>Section 6: Support and Next Steps</w:t>
      </w:r>
    </w:p>
    <w:p w:rsidR="7AC49262" w:rsidRDefault="7AC49262" w14:paraId="1A6D41EA" w14:textId="5A25A787"/>
    <w:p w:rsidR="008B6B67" w:rsidRDefault="00FF2C32" w14:noSpellErr="1" w14:paraId="4C314740" w14:textId="68C92FB8">
      <w:r w:rsidR="00FF2C32">
        <w:rPr/>
        <w:t>11. What would help staff feel more confident teaching music? (Tick all that apply)</w:t>
      </w:r>
      <w:r>
        <w:br/>
      </w:r>
    </w:p>
    <w:p w:rsidR="008B6B67" w:rsidRDefault="00FF2C32" w14:paraId="615A5A21" w14:textId="5417315F">
      <w:r w:rsidR="51B4B516">
        <w:rPr/>
        <w:t>☐ Practical lesson ideas</w:t>
      </w:r>
      <w:r>
        <w:br/>
      </w:r>
      <w:r w:rsidR="51B4B516">
        <w:rPr/>
        <w:t>☐ CPD or training sessions</w:t>
      </w:r>
      <w:r>
        <w:br/>
      </w:r>
      <w:r w:rsidR="51B4B516">
        <w:rPr/>
        <w:t>☐ In-class support or team teaching</w:t>
      </w:r>
      <w:r>
        <w:br/>
      </w:r>
      <w:r w:rsidR="51B4B516">
        <w:rPr/>
        <w:t>☐ Better resources or planning tools</w:t>
      </w:r>
      <w:r>
        <w:br/>
      </w:r>
      <w:r w:rsidR="51B4B516">
        <w:rPr/>
        <w:t>☐ Singing support</w:t>
      </w:r>
      <w:r>
        <w:br/>
      </w:r>
      <w:r w:rsidR="51B4B516">
        <w:rPr/>
        <w:t>☐ Curriculum guidance</w:t>
      </w:r>
      <w:r>
        <w:br/>
      </w:r>
      <w:r w:rsidR="51B4B516">
        <w:rPr/>
        <w:t>☐ Nothing – staff feel well supported already</w:t>
      </w:r>
    </w:p>
    <w:p w:rsidR="7AC49262" w:rsidRDefault="7AC49262" w14:paraId="0678B30A" w14:textId="56F829FF"/>
    <w:p w:rsidR="008B6B67" w:rsidRDefault="00FF2C32" w14:noSpellErr="1" w14:paraId="2EBCF496" w14:textId="6EF9CBCB">
      <w:r w:rsidR="00FF2C32">
        <w:rPr/>
        <w:t>12. Any additional notes about music teaching?</w:t>
      </w:r>
      <w:r>
        <w:br/>
      </w:r>
    </w:p>
    <w:p w:rsidR="008B6B67" w:rsidRDefault="00FF2C32" w14:paraId="46A79660" w14:textId="2CB2E7EC"/>
    <w:p w:rsidR="008B6B67" w:rsidRDefault="00FF2C32" w14:paraId="703631BF" w14:textId="64A3D20E"/>
    <w:p w:rsidR="008B6B67" w:rsidRDefault="00FF2C32" w14:paraId="4EDA966D" w14:textId="654A5780"/>
    <w:p w:rsidR="008B6B67" w:rsidRDefault="00FF2C32" w14:paraId="60E62BD6" w14:textId="426B7686"/>
    <w:p w:rsidR="008B6B67" w:rsidRDefault="00FF2C32" w14:paraId="62408757" w14:textId="5BBA64AA">
      <w:r w:rsidR="00FF2C32">
        <w:rPr/>
        <w:t>__________________________________________________________</w:t>
      </w:r>
    </w:p>
    <w:sectPr w:rsidR="008B6B67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739279502">
    <w:abstractNumId w:val="8"/>
  </w:num>
  <w:num w:numId="2" w16cid:durableId="1272972567">
    <w:abstractNumId w:val="6"/>
  </w:num>
  <w:num w:numId="3" w16cid:durableId="996111211">
    <w:abstractNumId w:val="5"/>
  </w:num>
  <w:num w:numId="4" w16cid:durableId="105319265">
    <w:abstractNumId w:val="4"/>
  </w:num>
  <w:num w:numId="5" w16cid:durableId="937492503">
    <w:abstractNumId w:val="7"/>
  </w:num>
  <w:num w:numId="6" w16cid:durableId="991324344">
    <w:abstractNumId w:val="3"/>
  </w:num>
  <w:num w:numId="7" w16cid:durableId="1131902916">
    <w:abstractNumId w:val="2"/>
  </w:num>
  <w:num w:numId="8" w16cid:durableId="236600660">
    <w:abstractNumId w:val="1"/>
  </w:num>
  <w:num w:numId="9" w16cid:durableId="66108613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0649C"/>
    <w:rsid w:val="008B6B67"/>
    <w:rsid w:val="00AA1D8D"/>
    <w:rsid w:val="00B47730"/>
    <w:rsid w:val="00CB0664"/>
    <w:rsid w:val="00ED56E1"/>
    <w:rsid w:val="00FC693F"/>
    <w:rsid w:val="00FF2C32"/>
    <w:rsid w:val="149A9127"/>
    <w:rsid w:val="3FB3F75A"/>
    <w:rsid w:val="51B4B516"/>
    <w:rsid w:val="7AC49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E62CA4"/>
  <w14:defaultImageDpi w14:val="300"/>
  <w15:docId w15:val="{1E8E78B6-9DAE-49E7-AADE-13B04744A4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image" Target="/media/image.jpg" Id="rId7508700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1649D95CAA045B2FE6C4F5BE0EA53" ma:contentTypeVersion="15" ma:contentTypeDescription="Create a new document." ma:contentTypeScope="" ma:versionID="a8076f58fbf09b2bcbd10f33dff9d352">
  <xsd:schema xmlns:xsd="http://www.w3.org/2001/XMLSchema" xmlns:xs="http://www.w3.org/2001/XMLSchema" xmlns:p="http://schemas.microsoft.com/office/2006/metadata/properties" xmlns:ns2="e2190520-0ce3-4520-b95a-847cf7ba009d" xmlns:ns3="69ed9805-1e4f-480d-9df0-261227efde8e" targetNamespace="http://schemas.microsoft.com/office/2006/metadata/properties" ma:root="true" ma:fieldsID="5258cab3a90bdd93787188fdd45dce23" ns2:_="" ns3:_="">
    <xsd:import namespace="e2190520-0ce3-4520-b95a-847cf7ba009d"/>
    <xsd:import namespace="69ed9805-1e4f-480d-9df0-261227efd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AD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0520-0ce3-4520-b95a-847cf7ba0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99b833-70a9-4af9-b7b2-8a7e2d3aa5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Dcomment" ma:index="22" nillable="true" ma:displayName="AD comment" ma:format="Dropdown" ma:internalName="AD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d9805-1e4f-480d-9df0-261227efde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491b09-cd77-4847-a9e4-7329cadbb986}" ma:internalName="TaxCatchAll" ma:showField="CatchAllData" ma:web="69ed9805-1e4f-480d-9df0-261227efd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d9805-1e4f-480d-9df0-261227efde8e" xsi:nil="true"/>
    <lcf76f155ced4ddcb4097134ff3c332f xmlns="e2190520-0ce3-4520-b95a-847cf7ba009d">
      <Terms xmlns="http://schemas.microsoft.com/office/infopath/2007/PartnerControls"/>
    </lcf76f155ced4ddcb4097134ff3c332f>
    <ADcomment xmlns="e2190520-0ce3-4520-b95a-847cf7ba009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A8E7F5-7DF1-4164-805A-080EF9DC2217}"/>
</file>

<file path=customXml/itemProps3.xml><?xml version="1.0" encoding="utf-8"?>
<ds:datastoreItem xmlns:ds="http://schemas.openxmlformats.org/officeDocument/2006/customXml" ds:itemID="{3EF0FA7E-6C43-44E9-8F8F-932811AA0EE2}"/>
</file>

<file path=customXml/itemProps4.xml><?xml version="1.0" encoding="utf-8"?>
<ds:datastoreItem xmlns:ds="http://schemas.openxmlformats.org/officeDocument/2006/customXml" ds:itemID="{0FBDB60B-6D2D-47DC-9EB2-3C2D4DC55B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Melita Ogden</lastModifiedBy>
  <revision>4</revision>
  <dcterms:created xsi:type="dcterms:W3CDTF">2026-05-05T12:57:00.0000000Z</dcterms:created>
  <dcterms:modified xsi:type="dcterms:W3CDTF">2026-05-07T14:18:04.1607459Z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0x0101000641649D95CAA045B2FE6C4F5BE0EA53</vt:lpwstr>
  </property>
  <property fmtid="{D5CDD505-2E9C-101B-9397-08002B2CF9AE}" pid="3" name="MediaServiceImageTags">
    <vt:lpwstr/>
  </property>
</Properties>
</file>